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313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18810586240917073210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УАФАП в ОДД </w:t>
      </w:r>
      <w:r>
        <w:rPr>
          <w:rStyle w:val="cat-ExternalSystem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18810586240917073210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18810586240917073210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638347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18810586240917073210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уведомлением об оплате штрафа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0412365400725003132520175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ExternalSystemDefinedgrp-26rplc-18">
    <w:name w:val="cat-ExternalSystemDefined grp-2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